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72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2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3rplc-13"/>
          <w:rFonts w:ascii="Times New Roman" w:eastAsia="Times New Roman" w:hAnsi="Times New Roman" w:cs="Times New Roman"/>
        </w:rPr>
        <w:t>...</w:t>
      </w:r>
      <w:r>
        <w:rPr>
          <w:rStyle w:val="cat-ExternalSystemDefinedgrp-34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18810586240605067827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20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Style w:val="cat-PhoneNumbergrp-27rplc-2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18810886240920103474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18810586240605067827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18810586240605067827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0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1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0412365400725000722520121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5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433751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2rplc-9">
    <w:name w:val="cat-ExternalSystemDefined grp-32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4rplc-14">
    <w:name w:val="cat-ExternalSystemDefined grp-34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PhoneNumbergrp-27rplc-25">
    <w:name w:val="cat-PhoneNumber grp-27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5rplc-29">
    <w:name w:val="cat-Date grp-15 rplc-29"/>
    <w:basedOn w:val="DefaultParagraphFont"/>
  </w:style>
  <w:style w:type="character" w:customStyle="1" w:styleId="cat-Dategrp-16rplc-30">
    <w:name w:val="cat-Date grp-16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Sumgrp-23rplc-33">
    <w:name w:val="cat-Sum grp-23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PhoneNumbergrp-31rplc-40">
    <w:name w:val="cat-PhoneNumber grp-31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1rplc-44">
    <w:name w:val="cat-FIO grp-21 rplc-44"/>
    <w:basedOn w:val="DefaultParagraphFont"/>
  </w:style>
  <w:style w:type="character" w:customStyle="1" w:styleId="cat-FIOgrp-21rplc-45">
    <w:name w:val="cat-FIO grp-21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57AF-3CAE-4DEF-A9E3-3D624FB0DE0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